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C39D" w14:textId="77777777" w:rsidR="00697C08" w:rsidRPr="009E0A39" w:rsidRDefault="00697C08" w:rsidP="001D6DF8">
      <w:pPr>
        <w:ind w:left="-709" w:hanging="142"/>
        <w:rPr>
          <w:rFonts w:ascii="Times New Roman" w:hAnsi="Times New Roman" w:cs="Times New Roman"/>
          <w:b/>
          <w:bCs/>
        </w:rPr>
      </w:pPr>
      <w:r w:rsidRPr="009E0A39">
        <w:rPr>
          <w:rFonts w:ascii="Times New Roman" w:hAnsi="Times New Roman" w:cs="Times New Roman"/>
          <w:b/>
          <w:bCs/>
        </w:rPr>
        <w:t>1. Sorumlu araştırmacı ve araştırma bilgileri:</w:t>
      </w:r>
    </w:p>
    <w:tbl>
      <w:tblPr>
        <w:tblStyle w:val="TabloKlavuzu"/>
        <w:tblW w:w="10491" w:type="dxa"/>
        <w:tblInd w:w="-885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697C08" w:rsidRPr="009E0A39" w14:paraId="2E068652" w14:textId="77777777" w:rsidTr="009C398A">
        <w:tc>
          <w:tcPr>
            <w:tcW w:w="3687" w:type="dxa"/>
          </w:tcPr>
          <w:p w14:paraId="4B8C4BF4" w14:textId="77777777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Ünvan, Ad-Soyad:</w:t>
            </w:r>
          </w:p>
        </w:tc>
        <w:tc>
          <w:tcPr>
            <w:tcW w:w="6804" w:type="dxa"/>
          </w:tcPr>
          <w:p w14:paraId="604ABB76" w14:textId="77777777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7C08" w:rsidRPr="009E0A39" w14:paraId="732311AC" w14:textId="77777777" w:rsidTr="009C398A">
        <w:tc>
          <w:tcPr>
            <w:tcW w:w="3687" w:type="dxa"/>
          </w:tcPr>
          <w:p w14:paraId="4B5BB335" w14:textId="77777777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İletişim (Tel/E-posta):</w:t>
            </w:r>
          </w:p>
        </w:tc>
        <w:tc>
          <w:tcPr>
            <w:tcW w:w="6804" w:type="dxa"/>
          </w:tcPr>
          <w:p w14:paraId="17F6D3AB" w14:textId="77777777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7C08" w:rsidRPr="009E0A39" w14:paraId="1994E6C9" w14:textId="77777777" w:rsidTr="009C398A">
        <w:tc>
          <w:tcPr>
            <w:tcW w:w="3687" w:type="dxa"/>
          </w:tcPr>
          <w:p w14:paraId="2369E96C" w14:textId="77777777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Çalışma Türü:</w:t>
            </w:r>
          </w:p>
        </w:tc>
        <w:tc>
          <w:tcPr>
            <w:tcW w:w="6804" w:type="dxa"/>
          </w:tcPr>
          <w:p w14:paraId="312CAA7A" w14:textId="77777777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Doktora Tez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YL Tez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0A39">
              <w:rPr>
                <w:rFonts w:ascii="Times New Roman" w:hAnsi="Times New Roman" w:cs="Times New Roman"/>
              </w:rPr>
              <w:t xml:space="preserve">Münferit  </w:t>
            </w:r>
            <w:r w:rsidRPr="009E0A39">
              <w:rPr>
                <w:rFonts w:ascii="Segoe UI Symbol" w:hAnsi="Segoe UI Symbol" w:cs="Segoe UI Symbol"/>
              </w:rPr>
              <w:t>☐</w:t>
            </w:r>
            <w:proofErr w:type="gramEnd"/>
            <w:r w:rsidRPr="009E0A39">
              <w:rPr>
                <w:rFonts w:ascii="Times New Roman" w:hAnsi="Times New Roman" w:cs="Times New Roman"/>
              </w:rPr>
              <w:t xml:space="preserve"> Proje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Diğer: .............</w:t>
            </w:r>
          </w:p>
        </w:tc>
      </w:tr>
      <w:tr w:rsidR="00697C08" w:rsidRPr="009E0A39" w14:paraId="158FAF81" w14:textId="77777777" w:rsidTr="009C398A">
        <w:tc>
          <w:tcPr>
            <w:tcW w:w="3687" w:type="dxa"/>
          </w:tcPr>
          <w:p w14:paraId="0066660B" w14:textId="6D401B01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Tez/</w:t>
            </w:r>
            <w:r w:rsidR="00252508" w:rsidRPr="00252508">
              <w:rPr>
                <w:rFonts w:ascii="Times New Roman" w:hAnsi="Times New Roman" w:cs="Times New Roman"/>
                <w:b/>
              </w:rPr>
              <w:t xml:space="preserve"> </w:t>
            </w:r>
            <w:r w:rsidRPr="00252508">
              <w:rPr>
                <w:rFonts w:ascii="Times New Roman" w:hAnsi="Times New Roman" w:cs="Times New Roman"/>
                <w:b/>
              </w:rPr>
              <w:t>M</w:t>
            </w:r>
            <w:r w:rsidR="00252508" w:rsidRPr="00252508">
              <w:rPr>
                <w:rFonts w:ascii="Times New Roman" w:hAnsi="Times New Roman" w:cs="Times New Roman"/>
                <w:b/>
              </w:rPr>
              <w:t xml:space="preserve">ünferit </w:t>
            </w:r>
            <w:proofErr w:type="gramStart"/>
            <w:r w:rsidRPr="00252508">
              <w:rPr>
                <w:rFonts w:ascii="Times New Roman" w:hAnsi="Times New Roman" w:cs="Times New Roman"/>
                <w:b/>
              </w:rPr>
              <w:t>Ç</w:t>
            </w:r>
            <w:r w:rsidR="00252508" w:rsidRPr="00252508">
              <w:rPr>
                <w:rFonts w:ascii="Times New Roman" w:hAnsi="Times New Roman" w:cs="Times New Roman"/>
                <w:b/>
              </w:rPr>
              <w:t>al.</w:t>
            </w:r>
            <w:r w:rsidRPr="00252508">
              <w:rPr>
                <w:rFonts w:ascii="Times New Roman" w:hAnsi="Times New Roman" w:cs="Times New Roman"/>
                <w:b/>
              </w:rPr>
              <w:t>/</w:t>
            </w:r>
            <w:proofErr w:type="gramEnd"/>
            <w:r w:rsidRPr="00252508">
              <w:rPr>
                <w:rFonts w:ascii="Times New Roman" w:hAnsi="Times New Roman" w:cs="Times New Roman"/>
                <w:b/>
              </w:rPr>
              <w:t xml:space="preserve"> Proje Başlığı:</w:t>
            </w:r>
          </w:p>
        </w:tc>
        <w:tc>
          <w:tcPr>
            <w:tcW w:w="6804" w:type="dxa"/>
          </w:tcPr>
          <w:p w14:paraId="7365703C" w14:textId="77777777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7C08" w:rsidRPr="009E0A39" w14:paraId="50F7BA8E" w14:textId="77777777" w:rsidTr="009C398A">
        <w:tc>
          <w:tcPr>
            <w:tcW w:w="3687" w:type="dxa"/>
          </w:tcPr>
          <w:p w14:paraId="444C938C" w14:textId="77777777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Etik onay veren kurum:</w:t>
            </w:r>
          </w:p>
        </w:tc>
        <w:tc>
          <w:tcPr>
            <w:tcW w:w="6804" w:type="dxa"/>
          </w:tcPr>
          <w:p w14:paraId="48C537BA" w14:textId="77777777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7C08" w:rsidRPr="009E0A39" w14:paraId="1CF27A48" w14:textId="77777777" w:rsidTr="009C398A">
        <w:trPr>
          <w:trHeight w:val="70"/>
        </w:trPr>
        <w:tc>
          <w:tcPr>
            <w:tcW w:w="3687" w:type="dxa"/>
          </w:tcPr>
          <w:p w14:paraId="4ABCA736" w14:textId="77777777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Etik onay tarihi ve karar numarası:</w:t>
            </w:r>
          </w:p>
        </w:tc>
        <w:tc>
          <w:tcPr>
            <w:tcW w:w="6804" w:type="dxa"/>
          </w:tcPr>
          <w:p w14:paraId="4267A35A" w14:textId="77777777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97C08" w:rsidRPr="009E0A39" w14:paraId="29CB832B" w14:textId="77777777" w:rsidTr="009C398A">
        <w:tc>
          <w:tcPr>
            <w:tcW w:w="3687" w:type="dxa"/>
          </w:tcPr>
          <w:p w14:paraId="1D49D3AE" w14:textId="77777777" w:rsidR="00697C08" w:rsidRPr="00252508" w:rsidRDefault="00697C08" w:rsidP="004258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Etik kurula bildirilen çalışma süresi:</w:t>
            </w:r>
          </w:p>
        </w:tc>
        <w:tc>
          <w:tcPr>
            <w:tcW w:w="6804" w:type="dxa"/>
          </w:tcPr>
          <w:p w14:paraId="344A848A" w14:textId="0C8EF3DF" w:rsidR="00697C08" w:rsidRPr="009E0A39" w:rsidRDefault="00697C08" w:rsidP="004258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........../........../20</w:t>
            </w:r>
            <w:r w:rsidR="00BE6B35" w:rsidRPr="009E0A39">
              <w:rPr>
                <w:rFonts w:ascii="Times New Roman" w:hAnsi="Times New Roman" w:cs="Times New Roman"/>
              </w:rPr>
              <w:t>……</w:t>
            </w:r>
            <w:r w:rsidRPr="009E0A39">
              <w:rPr>
                <w:rFonts w:ascii="Times New Roman" w:hAnsi="Times New Roman" w:cs="Times New Roman"/>
              </w:rPr>
              <w:t xml:space="preserve"> – ........../........../20</w:t>
            </w:r>
            <w:r w:rsidR="00BE6B35" w:rsidRPr="009E0A39">
              <w:rPr>
                <w:rFonts w:ascii="Times New Roman" w:hAnsi="Times New Roman" w:cs="Times New Roman"/>
              </w:rPr>
              <w:t>……</w:t>
            </w:r>
          </w:p>
        </w:tc>
      </w:tr>
    </w:tbl>
    <w:p w14:paraId="7F73C4B6" w14:textId="77777777" w:rsidR="00697C08" w:rsidRPr="009E0A39" w:rsidRDefault="00697C08" w:rsidP="001D6DF8">
      <w:pPr>
        <w:spacing w:before="240"/>
        <w:ind w:left="-851"/>
        <w:rPr>
          <w:rFonts w:ascii="Times New Roman" w:hAnsi="Times New Roman" w:cs="Times New Roman"/>
          <w:b/>
          <w:bCs/>
        </w:rPr>
      </w:pPr>
      <w:r w:rsidRPr="009E0A39">
        <w:rPr>
          <w:rFonts w:ascii="Times New Roman" w:hAnsi="Times New Roman" w:cs="Times New Roman"/>
          <w:b/>
          <w:bCs/>
        </w:rPr>
        <w:t>2. Kullanım Bilgileri</w:t>
      </w:r>
    </w:p>
    <w:tbl>
      <w:tblPr>
        <w:tblStyle w:val="TabloKlavuzu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89"/>
        <w:gridCol w:w="1351"/>
        <w:gridCol w:w="26"/>
        <w:gridCol w:w="1427"/>
        <w:gridCol w:w="995"/>
        <w:gridCol w:w="277"/>
        <w:gridCol w:w="1424"/>
        <w:gridCol w:w="1133"/>
        <w:gridCol w:w="880"/>
        <w:gridCol w:w="1389"/>
      </w:tblGrid>
      <w:tr w:rsidR="00CE30C2" w:rsidRPr="009E0A39" w14:paraId="09536782" w14:textId="375F1FE4" w:rsidTr="00252508">
        <w:tc>
          <w:tcPr>
            <w:tcW w:w="1589" w:type="dxa"/>
          </w:tcPr>
          <w:p w14:paraId="174E6DE2" w14:textId="77777777" w:rsidR="00CE30C2" w:rsidRPr="00252508" w:rsidRDefault="00CE30C2" w:rsidP="004258DC">
            <w:pPr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Kullanım yeri</w:t>
            </w:r>
          </w:p>
        </w:tc>
        <w:tc>
          <w:tcPr>
            <w:tcW w:w="3799" w:type="dxa"/>
            <w:gridSpan w:val="4"/>
          </w:tcPr>
          <w:p w14:paraId="36DA4301" w14:textId="70C4F51A" w:rsidR="00CE30C2" w:rsidRPr="009E0A39" w:rsidRDefault="00CE30C2" w:rsidP="004258DC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E0A39">
              <w:rPr>
                <w:rFonts w:ascii="Times New Roman" w:hAnsi="Times New Roman" w:cs="Times New Roman"/>
              </w:rPr>
              <w:t>FTR Fakültesi</w:t>
            </w:r>
          </w:p>
          <w:p w14:paraId="1CE7BFB1" w14:textId="3F7D8C4A" w:rsidR="00CE30C2" w:rsidRPr="009E0A39" w:rsidRDefault="00CE30C2" w:rsidP="004258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4"/>
          </w:tcPr>
          <w:p w14:paraId="479063D9" w14:textId="598AB7BA" w:rsidR="00CE30C2" w:rsidRPr="009E0A39" w:rsidRDefault="00CE30C2" w:rsidP="004258DC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E0A39">
              <w:rPr>
                <w:rFonts w:ascii="Times New Roman" w:hAnsi="Times New Roman" w:cs="Times New Roman"/>
              </w:rPr>
              <w:t>DEÜ Araştırma ve Uygulama Hast</w:t>
            </w:r>
            <w:r>
              <w:rPr>
                <w:rFonts w:ascii="Times New Roman" w:hAnsi="Times New Roman" w:cs="Times New Roman"/>
              </w:rPr>
              <w:t>anesi</w:t>
            </w:r>
            <w:r w:rsidRPr="009E0A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14:paraId="049D4B98" w14:textId="744BBDEA" w:rsidR="00CE30C2" w:rsidRPr="00CE30C2" w:rsidRDefault="00CE30C2" w:rsidP="004258DC">
            <w:pPr>
              <w:rPr>
                <w:rFonts w:ascii="Calibri" w:hAnsi="Calibri" w:cs="Calibri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Kampüs Dışı ise</w:t>
            </w:r>
          </w:p>
          <w:p w14:paraId="575732CC" w14:textId="74BC20C0" w:rsidR="00CE30C2" w:rsidRPr="00CE30C2" w:rsidRDefault="00CE30C2" w:rsidP="00CE30C2">
            <w:pPr>
              <w:rPr>
                <w:rFonts w:ascii="Calibri" w:hAnsi="Calibri" w:cs="Calibri"/>
              </w:rPr>
            </w:pPr>
            <w:r w:rsidRPr="009E0A39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CE30C2" w:rsidRPr="009E0A39" w14:paraId="56F33E4A" w14:textId="60DECA83" w:rsidTr="00252508">
        <w:tc>
          <w:tcPr>
            <w:tcW w:w="1589" w:type="dxa"/>
          </w:tcPr>
          <w:p w14:paraId="7E0900C2" w14:textId="3B896333" w:rsidR="00CE30C2" w:rsidRPr="00252508" w:rsidRDefault="00CE30C2" w:rsidP="004258DC">
            <w:pPr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Oda/Yer ismi</w:t>
            </w:r>
          </w:p>
        </w:tc>
        <w:tc>
          <w:tcPr>
            <w:tcW w:w="3799" w:type="dxa"/>
            <w:gridSpan w:val="4"/>
          </w:tcPr>
          <w:p w14:paraId="4E7BC8FA" w14:textId="74E3B27A" w:rsidR="00CE30C2" w:rsidRPr="009E0A39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>………………………</w:t>
            </w:r>
            <w:r>
              <w:rPr>
                <w:rFonts w:ascii="Times New Roman" w:hAnsi="Times New Roman" w:cs="Times New Roman"/>
              </w:rPr>
              <w:t>Anabilim Dalı</w:t>
            </w:r>
          </w:p>
          <w:p w14:paraId="7DD9ED57" w14:textId="003B5BF3" w:rsidR="00CE30C2" w:rsidRPr="009E0A39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Fizik Tedavi Uygulama Laboratuvarı</w:t>
            </w:r>
          </w:p>
          <w:p w14:paraId="2C733099" w14:textId="4CAC028D" w:rsidR="00CE30C2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E0A39">
              <w:rPr>
                <w:rFonts w:ascii="Times New Roman" w:hAnsi="Times New Roman" w:cs="Times New Roman"/>
              </w:rPr>
              <w:t>USG</w:t>
            </w:r>
            <w:r>
              <w:rPr>
                <w:rFonts w:ascii="Times New Roman" w:hAnsi="Times New Roman" w:cs="Times New Roman"/>
              </w:rPr>
              <w:t xml:space="preserve"> Odası</w:t>
            </w:r>
          </w:p>
          <w:p w14:paraId="3A6F0199" w14:textId="1FD9D35C" w:rsidR="00CE30C2" w:rsidRPr="00CE30C2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E0A39">
              <w:rPr>
                <w:rFonts w:ascii="Times New Roman" w:hAnsi="Times New Roman" w:cs="Times New Roman"/>
              </w:rPr>
              <w:t>Diğer</w:t>
            </w:r>
            <w:r>
              <w:rPr>
                <w:rFonts w:ascii="Times New Roman" w:hAnsi="Times New Roman" w:cs="Times New Roman"/>
              </w:rPr>
              <w:t xml:space="preserve"> (Koridor vs..): …….</w:t>
            </w:r>
          </w:p>
        </w:tc>
        <w:tc>
          <w:tcPr>
            <w:tcW w:w="3714" w:type="dxa"/>
            <w:gridSpan w:val="4"/>
          </w:tcPr>
          <w:p w14:paraId="736B8032" w14:textId="77777777" w:rsidR="00CE30C2" w:rsidRPr="009E0A39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>………………………</w:t>
            </w:r>
            <w:r>
              <w:rPr>
                <w:rFonts w:ascii="Times New Roman" w:hAnsi="Times New Roman" w:cs="Times New Roman"/>
              </w:rPr>
              <w:t>Anabilim Dalı</w:t>
            </w:r>
          </w:p>
          <w:p w14:paraId="73D142CF" w14:textId="053DA8FA" w:rsidR="00CE30C2" w:rsidRPr="009E0A39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>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  <w:r w:rsidRPr="009E0A39">
              <w:rPr>
                <w:rFonts w:ascii="Times New Roman" w:hAnsi="Times New Roman" w:cs="Times New Roman"/>
              </w:rPr>
              <w:t>servis</w:t>
            </w:r>
          </w:p>
          <w:p w14:paraId="3DFCF8F5" w14:textId="09B22B3B" w:rsidR="00CE30C2" w:rsidRPr="009E0A39" w:rsidRDefault="00CE30C2" w:rsidP="00CE30C2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……</w:t>
            </w:r>
            <w:r w:rsidRPr="009E0A39">
              <w:rPr>
                <w:rFonts w:ascii="Times New Roman" w:hAnsi="Times New Roman" w:cs="Times New Roman"/>
              </w:rPr>
              <w:t>poliklinik</w:t>
            </w:r>
          </w:p>
          <w:p w14:paraId="4F9D0C72" w14:textId="1D767CAE" w:rsidR="00CE30C2" w:rsidRPr="009E0A39" w:rsidRDefault="00CE30C2" w:rsidP="00CE30C2">
            <w:pPr>
              <w:rPr>
                <w:rFonts w:ascii="Segoe UI Symbol" w:hAnsi="Segoe UI Symbol" w:cs="Segoe UI Symbol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Pr="009E0A39">
              <w:rPr>
                <w:rFonts w:ascii="Times New Roman" w:hAnsi="Times New Roman" w:cs="Times New Roman"/>
              </w:rPr>
              <w:t>Diğer: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9" w:type="dxa"/>
            <w:vMerge/>
          </w:tcPr>
          <w:p w14:paraId="5E0BFC13" w14:textId="7062427B" w:rsidR="00CE30C2" w:rsidRPr="009E0A39" w:rsidRDefault="00CE30C2" w:rsidP="00CE30C2">
            <w:pPr>
              <w:rPr>
                <w:rFonts w:ascii="Segoe UI Symbol" w:hAnsi="Segoe UI Symbol" w:cs="Segoe UI Symbol"/>
              </w:rPr>
            </w:pPr>
          </w:p>
        </w:tc>
      </w:tr>
      <w:tr w:rsidR="00697C08" w:rsidRPr="009E0A39" w14:paraId="5D72D837" w14:textId="77777777" w:rsidTr="00252508">
        <w:trPr>
          <w:trHeight w:val="461"/>
        </w:trPr>
        <w:tc>
          <w:tcPr>
            <w:tcW w:w="1589" w:type="dxa"/>
          </w:tcPr>
          <w:p w14:paraId="5FB69A60" w14:textId="77777777" w:rsidR="00697C08" w:rsidRPr="00252508" w:rsidRDefault="00697C08" w:rsidP="004258DC">
            <w:pPr>
              <w:rPr>
                <w:rFonts w:ascii="Times New Roman" w:hAnsi="Times New Roman" w:cs="Times New Roman"/>
                <w:b/>
              </w:rPr>
            </w:pPr>
            <w:r w:rsidRPr="00252508">
              <w:rPr>
                <w:rFonts w:ascii="Times New Roman" w:hAnsi="Times New Roman" w:cs="Times New Roman"/>
                <w:b/>
              </w:rPr>
              <w:t>Kullanılacak Cihaz(lar)</w:t>
            </w:r>
          </w:p>
        </w:tc>
        <w:tc>
          <w:tcPr>
            <w:tcW w:w="8902" w:type="dxa"/>
            <w:gridSpan w:val="9"/>
          </w:tcPr>
          <w:p w14:paraId="7B4D3EE5" w14:textId="77777777" w:rsidR="00697C08" w:rsidRPr="009E0A39" w:rsidRDefault="00697C08" w:rsidP="004258DC">
            <w:pPr>
              <w:rPr>
                <w:rFonts w:ascii="Times New Roman" w:hAnsi="Times New Roman" w:cs="Times New Roman"/>
              </w:rPr>
            </w:pPr>
          </w:p>
        </w:tc>
      </w:tr>
      <w:tr w:rsidR="00252508" w:rsidRPr="009E0A39" w14:paraId="3A2DB62F" w14:textId="7B675F7A" w:rsidTr="00252508">
        <w:trPr>
          <w:trHeight w:val="375"/>
        </w:trPr>
        <w:tc>
          <w:tcPr>
            <w:tcW w:w="2940" w:type="dxa"/>
            <w:gridSpan w:val="2"/>
          </w:tcPr>
          <w:p w14:paraId="5CE78D89" w14:textId="554BE9F0" w:rsidR="00252508" w:rsidRPr="009E0A39" w:rsidRDefault="00252508" w:rsidP="004258DC">
            <w:pPr>
              <w:rPr>
                <w:rFonts w:ascii="Times New Roman" w:hAnsi="Times New Roman" w:cs="Times New Roman"/>
              </w:rPr>
            </w:pPr>
            <w:r w:rsidRPr="00252508">
              <w:rPr>
                <w:rFonts w:ascii="Times New Roman" w:hAnsi="Times New Roman" w:cs="Times New Roman"/>
                <w:b/>
              </w:rPr>
              <w:t>Kullanacak araştırmacı</w:t>
            </w:r>
            <w:r>
              <w:rPr>
                <w:rFonts w:ascii="Times New Roman" w:hAnsi="Times New Roman" w:cs="Times New Roman"/>
                <w:b/>
              </w:rPr>
              <w:t>(lar)</w:t>
            </w:r>
            <w:r w:rsidRPr="0025250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51" w:type="dxa"/>
            <w:gridSpan w:val="8"/>
          </w:tcPr>
          <w:p w14:paraId="47C6D051" w14:textId="77777777" w:rsidR="00252508" w:rsidRPr="009E0A39" w:rsidRDefault="00252508" w:rsidP="00252508">
            <w:pPr>
              <w:rPr>
                <w:rFonts w:ascii="Times New Roman" w:hAnsi="Times New Roman" w:cs="Times New Roman"/>
              </w:rPr>
            </w:pPr>
          </w:p>
        </w:tc>
      </w:tr>
      <w:tr w:rsidR="00697C08" w:rsidRPr="009E0A39" w14:paraId="0661ACA0" w14:textId="77777777" w:rsidTr="00252508">
        <w:tc>
          <w:tcPr>
            <w:tcW w:w="1589" w:type="dxa"/>
          </w:tcPr>
          <w:p w14:paraId="19DDAE18" w14:textId="77777777" w:rsidR="00697C08" w:rsidRPr="009E0A39" w:rsidRDefault="00697C08" w:rsidP="004258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gridSpan w:val="4"/>
          </w:tcPr>
          <w:p w14:paraId="686C88B6" w14:textId="08DB38A3" w:rsidR="00697C08" w:rsidRPr="009E0A39" w:rsidRDefault="00697C08" w:rsidP="004258DC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Yatak kullanımı</w:t>
            </w:r>
            <w:r w:rsidR="009E0A39">
              <w:rPr>
                <w:rFonts w:ascii="Times New Roman" w:hAnsi="Times New Roman" w:cs="Times New Roman"/>
              </w:rPr>
              <w:t xml:space="preserve">  </w:t>
            </w:r>
            <w:r w:rsidRPr="009E0A39">
              <w:rPr>
                <w:rFonts w:ascii="Times New Roman" w:hAnsi="Times New Roman" w:cs="Times New Roman"/>
              </w:rPr>
              <w:t xml:space="preserve">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Var    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5103" w:type="dxa"/>
            <w:gridSpan w:val="5"/>
          </w:tcPr>
          <w:p w14:paraId="26C59E96" w14:textId="2CA4C86C" w:rsidR="00697C08" w:rsidRPr="009E0A39" w:rsidRDefault="00697C08" w:rsidP="004258DC">
            <w:pPr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 xml:space="preserve">Yastık kullanımı </w:t>
            </w:r>
            <w:r w:rsidR="009E0A39">
              <w:rPr>
                <w:rFonts w:ascii="Times New Roman" w:hAnsi="Times New Roman" w:cs="Times New Roman"/>
              </w:rPr>
              <w:t xml:space="preserve">   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Var     </w:t>
            </w: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>Yok</w:t>
            </w:r>
          </w:p>
        </w:tc>
      </w:tr>
      <w:tr w:rsidR="004258DC" w:rsidRPr="009E0A39" w14:paraId="603DBA4A" w14:textId="77777777" w:rsidTr="009E0A39">
        <w:tc>
          <w:tcPr>
            <w:tcW w:w="2966" w:type="dxa"/>
            <w:gridSpan w:val="3"/>
          </w:tcPr>
          <w:p w14:paraId="4FF3226A" w14:textId="77777777" w:rsidR="004258DC" w:rsidRPr="00082D56" w:rsidRDefault="004258DC" w:rsidP="009E0A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82D56">
              <w:rPr>
                <w:rFonts w:ascii="Times New Roman" w:hAnsi="Times New Roman" w:cs="Times New Roman"/>
                <w:b/>
              </w:rPr>
              <w:t>Çalışma izlem şemasına göre cihazların kullanım süresi</w:t>
            </w:r>
          </w:p>
        </w:tc>
        <w:tc>
          <w:tcPr>
            <w:tcW w:w="7525" w:type="dxa"/>
            <w:gridSpan w:val="7"/>
          </w:tcPr>
          <w:p w14:paraId="18E3B51B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7C2FAC" w14:textId="2E65F7E4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........../........../20…… – ........../........../20……</w:t>
            </w:r>
          </w:p>
        </w:tc>
      </w:tr>
      <w:tr w:rsidR="004258DC" w:rsidRPr="009E0A39" w14:paraId="28C4E01B" w14:textId="333A99E9" w:rsidTr="009E0A39">
        <w:tc>
          <w:tcPr>
            <w:tcW w:w="2966" w:type="dxa"/>
            <w:gridSpan w:val="3"/>
          </w:tcPr>
          <w:p w14:paraId="70A61AC1" w14:textId="16FC0FD3" w:rsidR="004258DC" w:rsidRPr="00082D56" w:rsidRDefault="004258DC" w:rsidP="009E0A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82D56">
              <w:rPr>
                <w:rFonts w:ascii="Times New Roman" w:hAnsi="Times New Roman" w:cs="Times New Roman"/>
                <w:b/>
              </w:rPr>
              <w:t xml:space="preserve">Alınacak hasta sayısı  </w:t>
            </w:r>
          </w:p>
        </w:tc>
        <w:tc>
          <w:tcPr>
            <w:tcW w:w="1427" w:type="dxa"/>
          </w:tcPr>
          <w:p w14:paraId="2F5D48F6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</w:tcPr>
          <w:p w14:paraId="295C30AC" w14:textId="0274B30B" w:rsidR="004258DC" w:rsidRPr="00082D56" w:rsidRDefault="004258DC" w:rsidP="009E0A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82D56">
              <w:rPr>
                <w:rFonts w:ascii="Times New Roman" w:hAnsi="Times New Roman" w:cs="Times New Roman"/>
                <w:b/>
              </w:rPr>
              <w:t>Değerlendirme sayısı</w:t>
            </w:r>
            <w:r w:rsidR="00082D56" w:rsidRPr="00082D5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  <w:gridSpan w:val="3"/>
          </w:tcPr>
          <w:p w14:paraId="6A2F4134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8DC" w:rsidRPr="009E0A39" w14:paraId="4961E631" w14:textId="77777777" w:rsidTr="00CE30C2">
        <w:tc>
          <w:tcPr>
            <w:tcW w:w="2966" w:type="dxa"/>
            <w:gridSpan w:val="3"/>
            <w:vMerge w:val="restart"/>
          </w:tcPr>
          <w:p w14:paraId="27E6D533" w14:textId="557EFDB6" w:rsidR="004258DC" w:rsidRPr="00082D56" w:rsidRDefault="004258DC" w:rsidP="009E0A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82D56">
              <w:rPr>
                <w:rFonts w:ascii="Times New Roman" w:hAnsi="Times New Roman" w:cs="Times New Roman"/>
                <w:b/>
              </w:rPr>
              <w:t xml:space="preserve">Değerlendirme gün ve saatleri </w:t>
            </w:r>
          </w:p>
          <w:p w14:paraId="3B209CCC" w14:textId="3DE5E0EA" w:rsidR="00C86B8A" w:rsidRPr="009E0A39" w:rsidRDefault="00CE30C2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86B8A">
              <w:rPr>
                <w:rFonts w:ascii="Times New Roman" w:hAnsi="Times New Roman" w:cs="Times New Roman"/>
              </w:rPr>
              <w:t>Saatleri 00 veya 30 yazarak doldurunuz.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7" w:type="dxa"/>
          </w:tcPr>
          <w:p w14:paraId="6D2C17DF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14:paraId="4F9CB714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Pzt</w:t>
            </w:r>
          </w:p>
        </w:tc>
        <w:tc>
          <w:tcPr>
            <w:tcW w:w="1424" w:type="dxa"/>
          </w:tcPr>
          <w:p w14:paraId="4A2857DA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Salı </w:t>
            </w:r>
          </w:p>
        </w:tc>
        <w:tc>
          <w:tcPr>
            <w:tcW w:w="1133" w:type="dxa"/>
          </w:tcPr>
          <w:p w14:paraId="08BF1B05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Çrş  </w:t>
            </w:r>
          </w:p>
        </w:tc>
        <w:tc>
          <w:tcPr>
            <w:tcW w:w="880" w:type="dxa"/>
          </w:tcPr>
          <w:p w14:paraId="267C339C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Prş </w:t>
            </w:r>
          </w:p>
        </w:tc>
        <w:tc>
          <w:tcPr>
            <w:tcW w:w="1389" w:type="dxa"/>
          </w:tcPr>
          <w:p w14:paraId="05D4A245" w14:textId="77777777" w:rsidR="004258DC" w:rsidRPr="009E0A39" w:rsidRDefault="004258DC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Segoe UI Symbol" w:hAnsi="Segoe UI Symbol" w:cs="Segoe UI Symbol"/>
              </w:rPr>
              <w:t>☐</w:t>
            </w:r>
            <w:r w:rsidRPr="009E0A39">
              <w:rPr>
                <w:rFonts w:ascii="Times New Roman" w:hAnsi="Times New Roman" w:cs="Times New Roman"/>
              </w:rPr>
              <w:t xml:space="preserve"> Cuma  </w:t>
            </w:r>
          </w:p>
        </w:tc>
      </w:tr>
      <w:tr w:rsidR="009E0A39" w:rsidRPr="009E0A39" w14:paraId="75868CD1" w14:textId="77777777" w:rsidTr="00CE30C2">
        <w:trPr>
          <w:trHeight w:val="207"/>
        </w:trPr>
        <w:tc>
          <w:tcPr>
            <w:tcW w:w="2966" w:type="dxa"/>
            <w:gridSpan w:val="3"/>
            <w:vMerge/>
          </w:tcPr>
          <w:p w14:paraId="4BC8B753" w14:textId="54B64D73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AC32EC6" w14:textId="0BE9F913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 xml:space="preserve">8.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39">
              <w:rPr>
                <w:rFonts w:ascii="Times New Roman" w:hAnsi="Times New Roman" w:cs="Times New Roman"/>
              </w:rPr>
              <w:t>-9.</w:t>
            </w:r>
          </w:p>
        </w:tc>
        <w:tc>
          <w:tcPr>
            <w:tcW w:w="1272" w:type="dxa"/>
            <w:gridSpan w:val="2"/>
          </w:tcPr>
          <w:p w14:paraId="5CE6537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0B1C1D60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09FA100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16F04E86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C013623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33B79022" w14:textId="77777777" w:rsidTr="00CE30C2">
        <w:trPr>
          <w:trHeight w:val="240"/>
        </w:trPr>
        <w:tc>
          <w:tcPr>
            <w:tcW w:w="2966" w:type="dxa"/>
            <w:gridSpan w:val="3"/>
            <w:vMerge/>
          </w:tcPr>
          <w:p w14:paraId="45D51F4B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52701B4D" w14:textId="0588A32F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 xml:space="preserve">9.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39">
              <w:rPr>
                <w:rFonts w:ascii="Times New Roman" w:hAnsi="Times New Roman" w:cs="Times New Roman"/>
              </w:rPr>
              <w:t>-10.</w:t>
            </w:r>
          </w:p>
        </w:tc>
        <w:tc>
          <w:tcPr>
            <w:tcW w:w="1272" w:type="dxa"/>
            <w:gridSpan w:val="2"/>
          </w:tcPr>
          <w:p w14:paraId="31D44BFD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3873FBC8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48EFD73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0C9DFDCC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241E267F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2CA33BB3" w14:textId="77777777" w:rsidTr="00CE30C2">
        <w:trPr>
          <w:trHeight w:val="275"/>
        </w:trPr>
        <w:tc>
          <w:tcPr>
            <w:tcW w:w="2966" w:type="dxa"/>
            <w:gridSpan w:val="3"/>
            <w:vMerge/>
          </w:tcPr>
          <w:p w14:paraId="24213275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239BD54F" w14:textId="349CB9D8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 xml:space="preserve">10.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39">
              <w:rPr>
                <w:rFonts w:ascii="Times New Roman" w:hAnsi="Times New Roman" w:cs="Times New Roman"/>
              </w:rPr>
              <w:t>-11.</w:t>
            </w:r>
          </w:p>
        </w:tc>
        <w:tc>
          <w:tcPr>
            <w:tcW w:w="1272" w:type="dxa"/>
            <w:gridSpan w:val="2"/>
          </w:tcPr>
          <w:p w14:paraId="2C5303FA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07CC6437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72D5604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3149AE9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2BBE09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43A14391" w14:textId="002091EE" w:rsidTr="00CE30C2">
        <w:trPr>
          <w:trHeight w:val="285"/>
        </w:trPr>
        <w:tc>
          <w:tcPr>
            <w:tcW w:w="2966" w:type="dxa"/>
            <w:gridSpan w:val="3"/>
            <w:vMerge/>
          </w:tcPr>
          <w:p w14:paraId="0D3602D8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8A72CB2" w14:textId="1428DFB2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 xml:space="preserve">11.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39">
              <w:rPr>
                <w:rFonts w:ascii="Times New Roman" w:hAnsi="Times New Roman" w:cs="Times New Roman"/>
              </w:rPr>
              <w:t xml:space="preserve"> -12.</w:t>
            </w:r>
          </w:p>
        </w:tc>
        <w:tc>
          <w:tcPr>
            <w:tcW w:w="1272" w:type="dxa"/>
            <w:gridSpan w:val="2"/>
          </w:tcPr>
          <w:p w14:paraId="706A934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8105670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FC61A41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4A946B0F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C8B0A0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08B1682F" w14:textId="43E5FEF2" w:rsidTr="00CE30C2">
        <w:trPr>
          <w:trHeight w:val="81"/>
        </w:trPr>
        <w:tc>
          <w:tcPr>
            <w:tcW w:w="2966" w:type="dxa"/>
            <w:gridSpan w:val="3"/>
            <w:vMerge/>
          </w:tcPr>
          <w:p w14:paraId="1CA9E8D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13B40774" w14:textId="7AD68E95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 xml:space="preserve">12.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A39">
              <w:rPr>
                <w:rFonts w:ascii="Times New Roman" w:hAnsi="Times New Roman" w:cs="Times New Roman"/>
              </w:rPr>
              <w:t>-13.</w:t>
            </w:r>
          </w:p>
        </w:tc>
        <w:tc>
          <w:tcPr>
            <w:tcW w:w="1272" w:type="dxa"/>
            <w:gridSpan w:val="2"/>
          </w:tcPr>
          <w:p w14:paraId="7C8EADE0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413241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151318C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3145383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697270F0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46BF41EC" w14:textId="12000A38" w:rsidTr="00CE30C2">
        <w:trPr>
          <w:trHeight w:val="100"/>
        </w:trPr>
        <w:tc>
          <w:tcPr>
            <w:tcW w:w="2966" w:type="dxa"/>
            <w:gridSpan w:val="3"/>
            <w:vMerge/>
          </w:tcPr>
          <w:p w14:paraId="18F685A7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44722272" w14:textId="61F7639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13.     -14.</w:t>
            </w:r>
          </w:p>
        </w:tc>
        <w:tc>
          <w:tcPr>
            <w:tcW w:w="1272" w:type="dxa"/>
            <w:gridSpan w:val="2"/>
          </w:tcPr>
          <w:p w14:paraId="69A053E4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26C9915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B2A6D91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13D6F3B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2694B148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50729EE5" w14:textId="2EB46916" w:rsidTr="00CE30C2">
        <w:trPr>
          <w:trHeight w:val="240"/>
        </w:trPr>
        <w:tc>
          <w:tcPr>
            <w:tcW w:w="2966" w:type="dxa"/>
            <w:gridSpan w:val="3"/>
            <w:vMerge/>
          </w:tcPr>
          <w:p w14:paraId="3250CA6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070EEA9" w14:textId="6AB48A1E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14.     -15.</w:t>
            </w:r>
          </w:p>
        </w:tc>
        <w:tc>
          <w:tcPr>
            <w:tcW w:w="1272" w:type="dxa"/>
            <w:gridSpan w:val="2"/>
          </w:tcPr>
          <w:p w14:paraId="6780BA2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F0B96B9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F134843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33D3AF75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5A303C25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60571CEC" w14:textId="56806E9C" w:rsidTr="00CE30C2">
        <w:trPr>
          <w:trHeight w:val="121"/>
        </w:trPr>
        <w:tc>
          <w:tcPr>
            <w:tcW w:w="2966" w:type="dxa"/>
            <w:gridSpan w:val="3"/>
            <w:vMerge/>
          </w:tcPr>
          <w:p w14:paraId="58469586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26E329D2" w14:textId="7F1A62FD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15.     -16.</w:t>
            </w:r>
          </w:p>
        </w:tc>
        <w:tc>
          <w:tcPr>
            <w:tcW w:w="1272" w:type="dxa"/>
            <w:gridSpan w:val="2"/>
          </w:tcPr>
          <w:p w14:paraId="73C82598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B64CAEE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B4A4DD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520B214C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82028A5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0A39" w:rsidRPr="009E0A39" w14:paraId="165B7633" w14:textId="60E1A11B" w:rsidTr="00CE30C2">
        <w:trPr>
          <w:trHeight w:val="270"/>
        </w:trPr>
        <w:tc>
          <w:tcPr>
            <w:tcW w:w="2966" w:type="dxa"/>
            <w:gridSpan w:val="3"/>
            <w:vMerge/>
          </w:tcPr>
          <w:p w14:paraId="08FD685F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3292BB4C" w14:textId="6C0D245B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0A39">
              <w:rPr>
                <w:rFonts w:ascii="Times New Roman" w:hAnsi="Times New Roman" w:cs="Times New Roman"/>
              </w:rPr>
              <w:t>16.     -17.</w:t>
            </w:r>
          </w:p>
        </w:tc>
        <w:tc>
          <w:tcPr>
            <w:tcW w:w="1272" w:type="dxa"/>
            <w:gridSpan w:val="2"/>
          </w:tcPr>
          <w:p w14:paraId="42281286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5762C03B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52E55E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02D25CE6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AEE64D2" w14:textId="77777777" w:rsidR="009E0A39" w:rsidRPr="009E0A39" w:rsidRDefault="009E0A39" w:rsidP="009E0A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4B5CA6" w14:textId="35EC61DA" w:rsidR="00697C08" w:rsidRPr="009E0A39" w:rsidRDefault="00697C08" w:rsidP="000F3900">
      <w:pPr>
        <w:spacing w:line="240" w:lineRule="auto"/>
        <w:rPr>
          <w:rFonts w:ascii="Times New Roman" w:hAnsi="Times New Roman" w:cs="Times New Roman"/>
          <w:b/>
          <w:bCs/>
        </w:rPr>
      </w:pPr>
      <w:r w:rsidRPr="009E0A39">
        <w:rPr>
          <w:rFonts w:ascii="Times New Roman" w:hAnsi="Times New Roman" w:cs="Times New Roman"/>
          <w:b/>
          <w:bCs/>
        </w:rPr>
        <w:lastRenderedPageBreak/>
        <w:t>Kullanım Kuralları (öğrenci tarafından onaylanacaktır</w:t>
      </w:r>
      <w:r w:rsidR="009B7161">
        <w:rPr>
          <w:rFonts w:ascii="Times New Roman" w:hAnsi="Times New Roman" w:cs="Times New Roman"/>
          <w:b/>
          <w:bCs/>
        </w:rPr>
        <w:t>.</w:t>
      </w:r>
      <w:r w:rsidRPr="009E0A39">
        <w:rPr>
          <w:rFonts w:ascii="Times New Roman" w:hAnsi="Times New Roman" w:cs="Times New Roman"/>
          <w:b/>
          <w:bCs/>
        </w:rPr>
        <w:t>)</w:t>
      </w:r>
    </w:p>
    <w:p w14:paraId="3720B37C" w14:textId="78331BC5" w:rsidR="009E0A39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="009C398A" w:rsidRPr="009E0A39">
        <w:rPr>
          <w:rFonts w:ascii="Times New Roman" w:hAnsi="Times New Roman" w:cs="Times New Roman"/>
        </w:rPr>
        <w:t xml:space="preserve"> Araç gereç odasının 8.</w:t>
      </w:r>
      <w:r w:rsidR="005E16AE">
        <w:rPr>
          <w:rFonts w:ascii="Times New Roman" w:hAnsi="Times New Roman" w:cs="Times New Roman"/>
        </w:rPr>
        <w:t>30</w:t>
      </w:r>
      <w:r w:rsidR="009C398A" w:rsidRPr="009E0A39">
        <w:rPr>
          <w:rFonts w:ascii="Times New Roman" w:hAnsi="Times New Roman" w:cs="Times New Roman"/>
        </w:rPr>
        <w:t>-12.00 ile 13.00-17.</w:t>
      </w:r>
      <w:r w:rsidR="005E16AE">
        <w:rPr>
          <w:rFonts w:ascii="Times New Roman" w:hAnsi="Times New Roman" w:cs="Times New Roman"/>
        </w:rPr>
        <w:t>15</w:t>
      </w:r>
      <w:r w:rsidR="009C398A" w:rsidRPr="009E0A39">
        <w:rPr>
          <w:rFonts w:ascii="Times New Roman" w:hAnsi="Times New Roman" w:cs="Times New Roman"/>
        </w:rPr>
        <w:t xml:space="preserve"> arası açık olduğunu biliyorum.</w:t>
      </w:r>
    </w:p>
    <w:p w14:paraId="662E05C6" w14:textId="7235D8E2" w:rsidR="00697C08" w:rsidRPr="009E0A39" w:rsidRDefault="009E0A39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</w:t>
      </w:r>
      <w:r w:rsidR="00697C08" w:rsidRPr="009E0A39">
        <w:rPr>
          <w:rFonts w:ascii="Times New Roman" w:hAnsi="Times New Roman" w:cs="Times New Roman"/>
        </w:rPr>
        <w:t>Cihaz ve ekipmanları yalnızca izin verilen süre ve alan içinde kullanacağım.</w:t>
      </w:r>
    </w:p>
    <w:p w14:paraId="0EA062FD" w14:textId="5D363209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Kullanım öncesi cihazı teslim alırken ve sonrası</w:t>
      </w:r>
      <w:r w:rsidR="009B7161">
        <w:rPr>
          <w:rFonts w:ascii="Times New Roman" w:hAnsi="Times New Roman" w:cs="Times New Roman"/>
        </w:rPr>
        <w:t>nda teslim ederken</w:t>
      </w:r>
      <w:r w:rsidRPr="009E0A39">
        <w:rPr>
          <w:rFonts w:ascii="Times New Roman" w:hAnsi="Times New Roman" w:cs="Times New Roman"/>
        </w:rPr>
        <w:t xml:space="preserve"> cihazın çalışır durumda olduğunu kontrol edeceğim.</w:t>
      </w:r>
    </w:p>
    <w:p w14:paraId="3A022E8C" w14:textId="35995B04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Cihazda veya ekipmanda arıza, kırılma ya da kayıp olması, </w:t>
      </w:r>
      <w:r w:rsidR="00CE30C2">
        <w:rPr>
          <w:rFonts w:ascii="Times New Roman" w:hAnsi="Times New Roman" w:cs="Times New Roman"/>
        </w:rPr>
        <w:t xml:space="preserve">odanın dağınık bırakıldığının tespit edilmesi </w:t>
      </w:r>
      <w:r w:rsidRPr="009E0A39">
        <w:rPr>
          <w:rFonts w:ascii="Times New Roman" w:hAnsi="Times New Roman" w:cs="Times New Roman"/>
        </w:rPr>
        <w:t>durum</w:t>
      </w:r>
      <w:r w:rsidR="00CE30C2">
        <w:rPr>
          <w:rFonts w:ascii="Times New Roman" w:hAnsi="Times New Roman" w:cs="Times New Roman"/>
        </w:rPr>
        <w:t>larında</w:t>
      </w:r>
      <w:r w:rsidRPr="009E0A39">
        <w:rPr>
          <w:rFonts w:ascii="Times New Roman" w:hAnsi="Times New Roman" w:cs="Times New Roman"/>
        </w:rPr>
        <w:t xml:space="preserve"> fotoğraflayarak e-posta adresine (</w:t>
      </w:r>
      <w:hyperlink r:id="rId9" w:history="1">
        <w:r w:rsidR="00CE30C2" w:rsidRPr="00496A77">
          <w:rPr>
            <w:rStyle w:val="Kpr"/>
            <w:rFonts w:ascii="Times New Roman" w:hAnsi="Times New Roman" w:cs="Times New Roman"/>
          </w:rPr>
          <w:t>deuftrcihaztakip@gmail.com</w:t>
        </w:r>
      </w:hyperlink>
      <w:r w:rsidRPr="009E0A39">
        <w:rPr>
          <w:rFonts w:ascii="Times New Roman" w:hAnsi="Times New Roman" w:cs="Times New Roman"/>
        </w:rPr>
        <w:t>)</w:t>
      </w:r>
      <w:r w:rsidR="00CE30C2">
        <w:rPr>
          <w:rFonts w:ascii="Times New Roman" w:hAnsi="Times New Roman" w:cs="Times New Roman"/>
        </w:rPr>
        <w:t xml:space="preserve"> </w:t>
      </w:r>
      <w:r w:rsidRPr="009E0A39">
        <w:rPr>
          <w:rFonts w:ascii="Times New Roman" w:hAnsi="Times New Roman" w:cs="Times New Roman"/>
        </w:rPr>
        <w:t>bildireceğim.</w:t>
      </w:r>
      <w:r w:rsidR="000F3900">
        <w:rPr>
          <w:rFonts w:ascii="Times New Roman" w:hAnsi="Times New Roman" w:cs="Times New Roman"/>
        </w:rPr>
        <w:t xml:space="preserve"> Mail atarken ilgili açıklamayı detaylı bir şekilde yapacağım.</w:t>
      </w:r>
    </w:p>
    <w:p w14:paraId="00C071E7" w14:textId="77777777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Kullanım sonrası cihazı orijinal konumuna ve temiz biçimde bırakacağım.</w:t>
      </w:r>
    </w:p>
    <w:p w14:paraId="71DE5181" w14:textId="77777777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Kullanım ortamının havalandırmasını sağlayacak, mekânı temiz, düzenli ve toplu bırakacağım.</w:t>
      </w:r>
    </w:p>
    <w:p w14:paraId="78E9B09B" w14:textId="5E157457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</w:t>
      </w:r>
      <w:r w:rsidRPr="009E0A39">
        <w:rPr>
          <w:rFonts w:ascii="Times New Roman" w:hAnsi="Times New Roman" w:cs="Times New Roman"/>
          <w:u w:val="single"/>
        </w:rPr>
        <w:t>Kağıt havlu, dezenfektan, eldiven, jel</w:t>
      </w:r>
      <w:r w:rsidR="009B7161">
        <w:rPr>
          <w:rFonts w:ascii="Times New Roman" w:hAnsi="Times New Roman" w:cs="Times New Roman"/>
          <w:u w:val="single"/>
        </w:rPr>
        <w:t xml:space="preserve">, pil </w:t>
      </w:r>
      <w:r w:rsidRPr="009E0A39">
        <w:rPr>
          <w:rFonts w:ascii="Times New Roman" w:hAnsi="Times New Roman" w:cs="Times New Roman"/>
          <w:u w:val="single"/>
        </w:rPr>
        <w:t>gibi sarf malzemelerini</w:t>
      </w:r>
      <w:r w:rsidRPr="009E0A39">
        <w:rPr>
          <w:rFonts w:ascii="Times New Roman" w:hAnsi="Times New Roman" w:cs="Times New Roman"/>
        </w:rPr>
        <w:t xml:space="preserve">; </w:t>
      </w:r>
      <w:r w:rsidRPr="009E0A39">
        <w:rPr>
          <w:rFonts w:ascii="Times New Roman" w:hAnsi="Times New Roman" w:cs="Times New Roman"/>
          <w:u w:val="single"/>
        </w:rPr>
        <w:t>çarşaf, havlu, elektrot</w:t>
      </w:r>
      <w:r w:rsidRPr="009E0A39">
        <w:rPr>
          <w:rFonts w:ascii="Times New Roman" w:hAnsi="Times New Roman" w:cs="Times New Roman"/>
        </w:rPr>
        <w:t xml:space="preserve"> gibi hastaya özgü kullanılması gereken malzemeleri gönüllüden ya da kendim temin edeceğim.</w:t>
      </w:r>
    </w:p>
    <w:p w14:paraId="38292185" w14:textId="61E7512A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Kullanım sonrası </w:t>
      </w:r>
      <w:r w:rsidR="005E16AE">
        <w:rPr>
          <w:rFonts w:ascii="Times New Roman" w:hAnsi="Times New Roman" w:cs="Times New Roman"/>
        </w:rPr>
        <w:t>cihaz,</w:t>
      </w:r>
      <w:r w:rsidR="005E16AE" w:rsidRPr="009E0A39">
        <w:rPr>
          <w:rFonts w:ascii="Times New Roman" w:hAnsi="Times New Roman" w:cs="Times New Roman"/>
        </w:rPr>
        <w:t xml:space="preserve"> klima</w:t>
      </w:r>
      <w:r w:rsidRPr="009E0A39">
        <w:rPr>
          <w:rFonts w:ascii="Times New Roman" w:hAnsi="Times New Roman" w:cs="Times New Roman"/>
        </w:rPr>
        <w:t>, ışık</w:t>
      </w:r>
      <w:r w:rsidR="009B7161">
        <w:rPr>
          <w:rFonts w:ascii="Times New Roman" w:hAnsi="Times New Roman" w:cs="Times New Roman"/>
        </w:rPr>
        <w:t xml:space="preserve">, </w:t>
      </w:r>
      <w:r w:rsidRPr="009E0A39">
        <w:rPr>
          <w:rFonts w:ascii="Times New Roman" w:hAnsi="Times New Roman" w:cs="Times New Roman"/>
        </w:rPr>
        <w:t xml:space="preserve">pencereyi </w:t>
      </w:r>
      <w:r w:rsidR="005E16AE">
        <w:rPr>
          <w:rFonts w:ascii="Times New Roman" w:hAnsi="Times New Roman" w:cs="Times New Roman"/>
        </w:rPr>
        <w:t>vb.</w:t>
      </w:r>
      <w:r w:rsidR="005E16AE" w:rsidRPr="009E0A39">
        <w:rPr>
          <w:rFonts w:ascii="Times New Roman" w:hAnsi="Times New Roman" w:cs="Times New Roman"/>
        </w:rPr>
        <w:t xml:space="preserve"> kapatacağım</w:t>
      </w:r>
      <w:r w:rsidRPr="009E0A39">
        <w:rPr>
          <w:rFonts w:ascii="Times New Roman" w:hAnsi="Times New Roman" w:cs="Times New Roman"/>
        </w:rPr>
        <w:t>,</w:t>
      </w:r>
      <w:r w:rsidR="009B7161">
        <w:rPr>
          <w:rFonts w:ascii="Times New Roman" w:hAnsi="Times New Roman" w:cs="Times New Roman"/>
        </w:rPr>
        <w:t xml:space="preserve"> takılı ise cihazın fişini çıkartacağım kullandığım odanın</w:t>
      </w:r>
      <w:r w:rsidRPr="009E0A39">
        <w:rPr>
          <w:rFonts w:ascii="Times New Roman" w:hAnsi="Times New Roman" w:cs="Times New Roman"/>
        </w:rPr>
        <w:t xml:space="preserve"> anahtarı</w:t>
      </w:r>
      <w:r w:rsidR="009B7161">
        <w:rPr>
          <w:rFonts w:ascii="Times New Roman" w:hAnsi="Times New Roman" w:cs="Times New Roman"/>
        </w:rPr>
        <w:t>nı</w:t>
      </w:r>
      <w:r w:rsidRPr="009E0A39">
        <w:rPr>
          <w:rFonts w:ascii="Times New Roman" w:hAnsi="Times New Roman" w:cs="Times New Roman"/>
        </w:rPr>
        <w:t xml:space="preserve"> ilgili sorumluya teslim edeceğim.</w:t>
      </w:r>
    </w:p>
    <w:p w14:paraId="1CF7C4DC" w14:textId="6DD9DDA8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Kullanım sonunda mekânın toplanmış halini fotoğraflayarak cihaz sorumlusu kayıt e-postasına göndereceğim.</w:t>
      </w:r>
    </w:p>
    <w:p w14:paraId="6847E1B8" w14:textId="5AF0BD75" w:rsidR="00697C08" w:rsidRPr="009E0A39" w:rsidRDefault="00697C08" w:rsidP="000F3900">
      <w:pPr>
        <w:spacing w:line="240" w:lineRule="auto"/>
        <w:jc w:val="both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Başka bir çalışmada kullanılacak cihaz veya mekâna zarar gelmemesi için dikkatli davranacağım.</w:t>
      </w:r>
    </w:p>
    <w:p w14:paraId="6A59E72E" w14:textId="2091FD4D" w:rsidR="000F3900" w:rsidRDefault="00697C08" w:rsidP="000F3900">
      <w:pPr>
        <w:spacing w:line="240" w:lineRule="auto"/>
        <w:rPr>
          <w:rFonts w:ascii="Times New Roman" w:hAnsi="Times New Roman" w:cs="Times New Roman"/>
        </w:rPr>
      </w:pPr>
      <w:r w:rsidRPr="009E0A39">
        <w:rPr>
          <w:rFonts w:ascii="Segoe UI Symbol" w:hAnsi="Segoe UI Symbol" w:cs="Segoe UI Symbol"/>
        </w:rPr>
        <w:t>☐</w:t>
      </w:r>
      <w:r w:rsidRPr="009E0A39">
        <w:rPr>
          <w:rFonts w:ascii="Times New Roman" w:hAnsi="Times New Roman" w:cs="Times New Roman"/>
        </w:rPr>
        <w:t xml:space="preserve"> </w:t>
      </w:r>
      <w:r w:rsidR="009B7161">
        <w:rPr>
          <w:rFonts w:ascii="Times New Roman" w:hAnsi="Times New Roman" w:cs="Times New Roman"/>
        </w:rPr>
        <w:t>C</w:t>
      </w:r>
      <w:r w:rsidRPr="009E0A39">
        <w:rPr>
          <w:rFonts w:ascii="Times New Roman" w:hAnsi="Times New Roman" w:cs="Times New Roman"/>
        </w:rPr>
        <w:t xml:space="preserve">ihaz teslim-alma </w:t>
      </w:r>
      <w:r w:rsidR="009B7161">
        <w:rPr>
          <w:rFonts w:ascii="Times New Roman" w:hAnsi="Times New Roman" w:cs="Times New Roman"/>
        </w:rPr>
        <w:t xml:space="preserve">ve teslim etme </w:t>
      </w:r>
      <w:r w:rsidR="000F3900">
        <w:rPr>
          <w:rFonts w:ascii="Times New Roman" w:hAnsi="Times New Roman" w:cs="Times New Roman"/>
        </w:rPr>
        <w:t>işlemlerini kimlik ve imza ile yapacağım.</w:t>
      </w:r>
    </w:p>
    <w:p w14:paraId="07685D9D" w14:textId="07726918" w:rsidR="000F3900" w:rsidRPr="000F3900" w:rsidRDefault="000F3900" w:rsidP="000F3900">
      <w:pPr>
        <w:spacing w:line="240" w:lineRule="auto"/>
        <w:ind w:right="-432"/>
        <w:rPr>
          <w:rFonts w:ascii="Times New Roman" w:hAnsi="Times New Roman" w:cs="Times New Roman"/>
          <w:b/>
          <w:bCs/>
          <w:i/>
          <w:iCs/>
        </w:rPr>
      </w:pPr>
      <w:r w:rsidRPr="000F3900">
        <w:rPr>
          <w:rFonts w:ascii="Times New Roman" w:hAnsi="Times New Roman" w:cs="Times New Roman"/>
          <w:b/>
          <w:bCs/>
          <w:i/>
          <w:iCs/>
        </w:rPr>
        <w:t>Taşınabilir cihazlar sorumlusu: Arş. Gör. Uzm.</w:t>
      </w:r>
      <w:r w:rsidR="005E16AE">
        <w:rPr>
          <w:rFonts w:ascii="Times New Roman" w:hAnsi="Times New Roman" w:cs="Times New Roman"/>
          <w:b/>
          <w:bCs/>
          <w:i/>
          <w:iCs/>
        </w:rPr>
        <w:t xml:space="preserve"> Fzt. </w:t>
      </w:r>
      <w:r w:rsidRPr="000F3900">
        <w:rPr>
          <w:rFonts w:ascii="Times New Roman" w:hAnsi="Times New Roman" w:cs="Times New Roman"/>
          <w:b/>
          <w:bCs/>
          <w:i/>
          <w:iCs/>
        </w:rPr>
        <w:t xml:space="preserve"> Ahmet ÖZTÜRK (</w:t>
      </w:r>
      <w:r w:rsidR="005E16AE">
        <w:rPr>
          <w:rFonts w:ascii="Times New Roman" w:hAnsi="Times New Roman" w:cs="Times New Roman"/>
          <w:b/>
          <w:bCs/>
          <w:i/>
          <w:iCs/>
        </w:rPr>
        <w:t>02324129395</w:t>
      </w:r>
      <w:bookmarkStart w:id="0" w:name="_GoBack"/>
      <w:bookmarkEnd w:id="0"/>
      <w:r w:rsidRPr="000F3900">
        <w:rPr>
          <w:rFonts w:ascii="Times New Roman" w:hAnsi="Times New Roman" w:cs="Times New Roman"/>
          <w:b/>
          <w:bCs/>
          <w:i/>
          <w:iCs/>
        </w:rPr>
        <w:t>)</w:t>
      </w:r>
    </w:p>
    <w:p w14:paraId="76BC3640" w14:textId="72DE38B0" w:rsidR="000F3900" w:rsidRDefault="000F3900" w:rsidP="000F3900">
      <w:pPr>
        <w:spacing w:line="240" w:lineRule="auto"/>
        <w:ind w:right="-432"/>
        <w:rPr>
          <w:rFonts w:ascii="Times New Roman" w:hAnsi="Times New Roman" w:cs="Times New Roman"/>
          <w:b/>
          <w:bCs/>
          <w:i/>
          <w:iCs/>
        </w:rPr>
      </w:pPr>
      <w:r w:rsidRPr="000F3900">
        <w:rPr>
          <w:rFonts w:ascii="Times New Roman" w:hAnsi="Times New Roman" w:cs="Times New Roman"/>
          <w:b/>
          <w:bCs/>
          <w:i/>
          <w:iCs/>
        </w:rPr>
        <w:t xml:space="preserve">Taşınmaz cihazlar sorumlusu: Arş. Gör. Uzm. </w:t>
      </w:r>
      <w:r w:rsidR="005E16AE">
        <w:rPr>
          <w:rFonts w:ascii="Times New Roman" w:hAnsi="Times New Roman" w:cs="Times New Roman"/>
          <w:b/>
          <w:bCs/>
          <w:i/>
          <w:iCs/>
        </w:rPr>
        <w:t xml:space="preserve">Fzt. </w:t>
      </w:r>
      <w:r w:rsidRPr="000F3900">
        <w:rPr>
          <w:rFonts w:ascii="Times New Roman" w:hAnsi="Times New Roman" w:cs="Times New Roman"/>
          <w:b/>
          <w:bCs/>
          <w:i/>
          <w:iCs/>
        </w:rPr>
        <w:t>Uğur VEREP (</w:t>
      </w:r>
      <w:r w:rsidR="005E16AE">
        <w:rPr>
          <w:rFonts w:ascii="Times New Roman" w:hAnsi="Times New Roman" w:cs="Times New Roman"/>
          <w:b/>
          <w:bCs/>
          <w:i/>
          <w:iCs/>
        </w:rPr>
        <w:t>02324129395</w:t>
      </w:r>
      <w:r w:rsidRPr="000F3900">
        <w:rPr>
          <w:rFonts w:ascii="Times New Roman" w:hAnsi="Times New Roman" w:cs="Times New Roman"/>
          <w:b/>
          <w:bCs/>
          <w:i/>
          <w:iCs/>
        </w:rPr>
        <w:t>)</w:t>
      </w:r>
    </w:p>
    <w:p w14:paraId="7A77D486" w14:textId="03EF8CD6" w:rsidR="000F3900" w:rsidRPr="000F3900" w:rsidRDefault="000F3900" w:rsidP="000F3900">
      <w:pPr>
        <w:spacing w:line="240" w:lineRule="auto"/>
        <w:ind w:right="-432"/>
        <w:rPr>
          <w:rFonts w:ascii="Times New Roman" w:hAnsi="Times New Roman" w:cs="Times New Roman"/>
          <w:b/>
          <w:bCs/>
          <w:i/>
          <w:iCs/>
        </w:rPr>
      </w:pPr>
    </w:p>
    <w:p w14:paraId="01732246" w14:textId="1BAF3403" w:rsidR="000F3900" w:rsidRDefault="000F3900">
      <w:pPr>
        <w:rPr>
          <w:rFonts w:ascii="Times New Roman" w:hAnsi="Times New Roman" w:cs="Times New Roman"/>
        </w:rPr>
      </w:pPr>
      <w:r w:rsidRPr="009B716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F54A8E2" wp14:editId="006F13F7">
                <wp:simplePos x="0" y="0"/>
                <wp:positionH relativeFrom="column">
                  <wp:posOffset>2962275</wp:posOffset>
                </wp:positionH>
                <wp:positionV relativeFrom="paragraph">
                  <wp:posOffset>456538</wp:posOffset>
                </wp:positionV>
                <wp:extent cx="3400425" cy="1404620"/>
                <wp:effectExtent l="0" t="0" r="28575" b="2476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AE53" w14:textId="3771000D" w:rsidR="009B7161" w:rsidRDefault="00E622FB" w:rsidP="009B7161">
                            <w:r>
                              <w:t>Öğrencimin/araştırmacımın bu kuralları okuyup anladığını ve uygulayacağını taahhüt ederim.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4A8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33.25pt;margin-top:35.95pt;width:267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">
                <v:textbox style="mso-fit-shape-to-text:t">
                  <w:txbxContent>
                    <w:p w14:paraId="7B5DAE53" w14:textId="3771000D" w:rsidR="009B7161" w:rsidRDefault="00E622FB" w:rsidP="009B7161">
                      <w:r>
                        <w:t>Öğrencimin/araştırmacımın bu kuralları okuyup anladığını ve uygulayacağını taahhüt ederim.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19E5F2" w14:textId="2D8EA871" w:rsidR="000F3900" w:rsidRPr="009E0A39" w:rsidRDefault="000F3900">
      <w:pPr>
        <w:rPr>
          <w:rFonts w:ascii="Times New Roman" w:hAnsi="Times New Roman" w:cs="Times New Roman"/>
        </w:rPr>
      </w:pPr>
      <w:r w:rsidRPr="009B716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907DA23" wp14:editId="4ADB60F3">
                <wp:simplePos x="0" y="0"/>
                <wp:positionH relativeFrom="column">
                  <wp:posOffset>-741293</wp:posOffset>
                </wp:positionH>
                <wp:positionV relativeFrom="paragraph">
                  <wp:posOffset>157177</wp:posOffset>
                </wp:positionV>
                <wp:extent cx="3390900" cy="1404620"/>
                <wp:effectExtent l="0" t="0" r="19050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316F6" w14:textId="6B3634F8" w:rsidR="009B7161" w:rsidRDefault="009B7161">
                            <w:r w:rsidRPr="009B7161">
                              <w:t>Yukarıda belirtilen tüm kural, koşul ve prosedürlere uygun hareket etmeyi taahhüt ederim.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7DA23" id="_x0000_s1027" type="#_x0000_t202" style="position:absolute;margin-left:-58.35pt;margin-top:12.4pt;width:267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">
                <v:textbox style="mso-fit-shape-to-text:t">
                  <w:txbxContent>
                    <w:p w14:paraId="6D9316F6" w14:textId="6B3634F8" w:rsidR="009B7161" w:rsidRDefault="009B7161">
                      <w:r w:rsidRPr="009B7161">
                        <w:t>Yukarıda belirtilen tüm kural, koşul ve prosedürlere uygun hareket etmeyi taahhüt ederim.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F3900" w:rsidRPr="009E0A39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425B9" w14:textId="77777777" w:rsidR="006D267D" w:rsidRDefault="006D267D" w:rsidP="009E0A39">
      <w:pPr>
        <w:spacing w:after="0" w:line="240" w:lineRule="auto"/>
      </w:pPr>
      <w:r>
        <w:separator/>
      </w:r>
    </w:p>
  </w:endnote>
  <w:endnote w:type="continuationSeparator" w:id="0">
    <w:p w14:paraId="17CFA635" w14:textId="77777777" w:rsidR="006D267D" w:rsidRDefault="006D267D" w:rsidP="009E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EDB8" w14:textId="56731935" w:rsidR="009837E8" w:rsidRDefault="009837E8">
    <w:pPr>
      <w:pStyle w:val="AltBilgi"/>
    </w:pPr>
    <w:r>
      <w:t>Öğrenci Ad-soyad</w:t>
    </w:r>
    <w:r w:rsidR="009B7161">
      <w:t>:</w:t>
    </w:r>
  </w:p>
  <w:p w14:paraId="2911A13D" w14:textId="74924272" w:rsidR="009837E8" w:rsidRDefault="009837E8">
    <w:pPr>
      <w:pStyle w:val="AltBilgi"/>
    </w:pPr>
    <w:r>
      <w:t>Telefon</w:t>
    </w:r>
    <w:r w:rsidR="009B7161">
      <w:t xml:space="preserve">: </w:t>
    </w:r>
    <w:r>
      <w:t xml:space="preserve">                                                                                                                                                   </w:t>
    </w:r>
    <w:r w:rsidR="009B7161">
      <w:t>İ</w:t>
    </w:r>
    <w:r>
      <w:t>mza</w:t>
    </w:r>
  </w:p>
  <w:p w14:paraId="7CD73457" w14:textId="189AD741" w:rsidR="009837E8" w:rsidRDefault="009B7161">
    <w:pPr>
      <w:pStyle w:val="AltBilgi"/>
    </w:pPr>
    <w:r>
      <w:t>İ</w:t>
    </w:r>
    <w:r w:rsidR="009837E8">
      <w:t>mza</w:t>
    </w:r>
    <w:r>
      <w:t>:</w:t>
    </w:r>
    <w:r w:rsidR="009837E8">
      <w:ptab w:relativeTo="margin" w:alignment="center" w:leader="none"/>
    </w:r>
    <w:r w:rsidR="009837E8">
      <w:tab/>
    </w:r>
    <w:r w:rsidR="009837E8">
      <w:tab/>
      <w:t>Sorumlu Öğretim Üyesi</w:t>
    </w:r>
  </w:p>
  <w:p w14:paraId="2952059D" w14:textId="03491580" w:rsidR="009837E8" w:rsidRDefault="009837E8">
    <w:pPr>
      <w:pStyle w:val="AltBilgi"/>
    </w:pPr>
    <w:r>
      <w:tab/>
      <w:t xml:space="preserve">                                                </w:t>
    </w:r>
  </w:p>
  <w:p w14:paraId="67B57EF5" w14:textId="77777777" w:rsidR="009837E8" w:rsidRDefault="009837E8">
    <w:pPr>
      <w:pStyle w:val="AltBilgi"/>
    </w:pPr>
  </w:p>
  <w:p w14:paraId="76E99E6E" w14:textId="11EB18D6" w:rsidR="009837E8" w:rsidRDefault="00983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1BE3F" w14:textId="77777777" w:rsidR="006D267D" w:rsidRDefault="006D267D" w:rsidP="009E0A39">
      <w:pPr>
        <w:spacing w:after="0" w:line="240" w:lineRule="auto"/>
      </w:pPr>
      <w:r>
        <w:separator/>
      </w:r>
    </w:p>
  </w:footnote>
  <w:footnote w:type="continuationSeparator" w:id="0">
    <w:p w14:paraId="3D6DBD1B" w14:textId="77777777" w:rsidR="006D267D" w:rsidRDefault="006D267D" w:rsidP="009E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1C1" w14:textId="4914468A" w:rsidR="009E0A39" w:rsidRDefault="009E0A39">
    <w:pPr>
      <w:pStyle w:val="stBilgi"/>
      <w:jc w:val="right"/>
      <w:rPr>
        <w:caps/>
        <w:color w:val="1F497D" w:themeColor="text2"/>
        <w:sz w:val="20"/>
        <w:szCs w:val="20"/>
      </w:rPr>
    </w:pPr>
  </w:p>
  <w:sdt>
    <w:sdtPr>
      <w:rPr>
        <w:caps/>
        <w:color w:val="1F497D" w:themeColor="text2"/>
        <w:sz w:val="20"/>
        <w:szCs w:val="20"/>
      </w:rPr>
      <w:alias w:val="Tarih"/>
      <w:tag w:val="Tarih"/>
      <w:id w:val="-304078227"/>
      <w:placeholder>
        <w:docPart w:val="52E9C9B2FC344B31A145F6BD410205A0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dd.MM.yy"/>
        <w:lid w:val="tr-TR"/>
        <w:storeMappedDataAs w:val="dateTime"/>
        <w:calendar w:val="gregorian"/>
      </w:date>
    </w:sdtPr>
    <w:sdtEndPr/>
    <w:sdtContent>
      <w:p w14:paraId="1CA629F5" w14:textId="26620EEB" w:rsidR="009E0A39" w:rsidRDefault="00A51C2C">
        <w:pPr>
          <w:pStyle w:val="stBilgi"/>
          <w:jc w:val="right"/>
          <w:rPr>
            <w:caps/>
            <w:color w:val="1F497D" w:themeColor="text2"/>
            <w:sz w:val="20"/>
            <w:szCs w:val="20"/>
          </w:rPr>
        </w:pPr>
        <w:r>
          <w:rPr>
            <w:caps/>
            <w:color w:val="1F497D" w:themeColor="text2"/>
            <w:sz w:val="20"/>
            <w:szCs w:val="20"/>
          </w:rPr>
          <w:t>…</w:t>
        </w:r>
        <w:proofErr w:type="gramStart"/>
        <w:r>
          <w:rPr>
            <w:caps/>
            <w:color w:val="1F497D" w:themeColor="text2"/>
            <w:sz w:val="20"/>
            <w:szCs w:val="20"/>
          </w:rPr>
          <w:t>…./</w:t>
        </w:r>
        <w:proofErr w:type="gramEnd"/>
        <w:r>
          <w:rPr>
            <w:caps/>
            <w:color w:val="1F497D" w:themeColor="text2"/>
            <w:sz w:val="20"/>
            <w:szCs w:val="20"/>
          </w:rPr>
          <w:t>……/2025</w:t>
        </w:r>
      </w:p>
    </w:sdtContent>
  </w:sdt>
  <w:p w14:paraId="2DA4649C" w14:textId="36E6E9CC" w:rsidR="009E0A39" w:rsidRDefault="006D267D" w:rsidP="00A51C2C">
    <w:pPr>
      <w:pStyle w:val="stBilgi"/>
      <w:jc w:val="center"/>
      <w:rPr>
        <w:color w:val="1F497D" w:themeColor="text2"/>
        <w:sz w:val="20"/>
        <w:szCs w:val="20"/>
      </w:rPr>
    </w:pPr>
    <w:sdt>
      <w:sdtPr>
        <w:rPr>
          <w:rFonts w:ascii="Times New Roman" w:hAnsi="Times New Roman" w:cs="Times New Roman"/>
          <w:b/>
          <w:bCs/>
        </w:rPr>
        <w:alias w:val="Başlık"/>
        <w:tag w:val=""/>
        <w:id w:val="-484788024"/>
        <w:placeholder>
          <w:docPart w:val="33D04DEF0D66469C8653F6B1AC0D514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837E8" w:rsidRPr="009837E8">
          <w:rPr>
            <w:rFonts w:ascii="Times New Roman" w:hAnsi="Times New Roman" w:cs="Times New Roman"/>
            <w:b/>
            <w:bCs/>
          </w:rPr>
          <w:t xml:space="preserve">T.C.                                                                                                                                                       DOKUZ EYLÜL ÜNİVERSİTESİ                                                                                                 FİZİK TEDAVİ VE REHABİLİTASYON FAKÜLTESİ                                                                                           CİHAZ, EKİPMAN </w:t>
        </w:r>
        <w:r w:rsidR="006464B2">
          <w:rPr>
            <w:rFonts w:ascii="Times New Roman" w:hAnsi="Times New Roman" w:cs="Times New Roman"/>
            <w:b/>
            <w:bCs/>
          </w:rPr>
          <w:t>VE</w:t>
        </w:r>
        <w:r w:rsidR="009837E8" w:rsidRPr="009837E8">
          <w:rPr>
            <w:rFonts w:ascii="Times New Roman" w:hAnsi="Times New Roman" w:cs="Times New Roman"/>
            <w:b/>
            <w:bCs/>
          </w:rPr>
          <w:t xml:space="preserve"> MEKAN KULLANIM İZİN </w:t>
        </w:r>
        <w:r w:rsidR="006464B2">
          <w:rPr>
            <w:rFonts w:ascii="Times New Roman" w:hAnsi="Times New Roman" w:cs="Times New Roman"/>
            <w:b/>
            <w:bCs/>
          </w:rPr>
          <w:t>VE</w:t>
        </w:r>
        <w:r w:rsidR="009837E8" w:rsidRPr="009837E8">
          <w:rPr>
            <w:rFonts w:ascii="Times New Roman" w:hAnsi="Times New Roman" w:cs="Times New Roman"/>
            <w:b/>
            <w:bCs/>
          </w:rPr>
          <w:t xml:space="preserve"> TAKİP FORMU</w:t>
        </w:r>
      </w:sdtContent>
    </w:sdt>
  </w:p>
  <w:p w14:paraId="14C0DAA9" w14:textId="0D8DBD6A" w:rsidR="009E0A39" w:rsidRDefault="009E0A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D56"/>
    <w:rsid w:val="000A52A6"/>
    <w:rsid w:val="000F3900"/>
    <w:rsid w:val="0015074B"/>
    <w:rsid w:val="001D6DF8"/>
    <w:rsid w:val="00252508"/>
    <w:rsid w:val="002630E9"/>
    <w:rsid w:val="0029639D"/>
    <w:rsid w:val="00326F90"/>
    <w:rsid w:val="003439E8"/>
    <w:rsid w:val="004047EB"/>
    <w:rsid w:val="004258DC"/>
    <w:rsid w:val="00462F5C"/>
    <w:rsid w:val="00484AE9"/>
    <w:rsid w:val="005270FA"/>
    <w:rsid w:val="0054652F"/>
    <w:rsid w:val="00567A99"/>
    <w:rsid w:val="005E16AE"/>
    <w:rsid w:val="006464B2"/>
    <w:rsid w:val="006614E6"/>
    <w:rsid w:val="00697C08"/>
    <w:rsid w:val="006D267D"/>
    <w:rsid w:val="00866D5C"/>
    <w:rsid w:val="00941CF0"/>
    <w:rsid w:val="009837E8"/>
    <w:rsid w:val="009B7161"/>
    <w:rsid w:val="009C398A"/>
    <w:rsid w:val="009E0A39"/>
    <w:rsid w:val="00A51C2C"/>
    <w:rsid w:val="00AA1D8D"/>
    <w:rsid w:val="00B47730"/>
    <w:rsid w:val="00BE6B35"/>
    <w:rsid w:val="00BF3BB0"/>
    <w:rsid w:val="00C86B8A"/>
    <w:rsid w:val="00C90F65"/>
    <w:rsid w:val="00CB0664"/>
    <w:rsid w:val="00CE30C2"/>
    <w:rsid w:val="00E622FB"/>
    <w:rsid w:val="00E758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7EAAF"/>
  <w14:defaultImageDpi w14:val="300"/>
  <w15:docId w15:val="{D0827044-7317-4097-A584-997001E8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YerTutucuMetni">
    <w:name w:val="Placeholder Text"/>
    <w:basedOn w:val="VarsaylanParagrafYazTipi"/>
    <w:uiPriority w:val="99"/>
    <w:semiHidden/>
    <w:rsid w:val="009E0A39"/>
    <w:rPr>
      <w:color w:val="808080"/>
    </w:rPr>
  </w:style>
  <w:style w:type="character" w:styleId="Kpr">
    <w:name w:val="Hyperlink"/>
    <w:basedOn w:val="VarsaylanParagrafYazTipi"/>
    <w:uiPriority w:val="99"/>
    <w:unhideWhenUsed/>
    <w:rsid w:val="00CE30C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uftrcihaztakip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E9C9B2FC344B31A145F6BD410205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5D745-51EC-41DE-A80E-8B9F15E2A131}"/>
      </w:docPartPr>
      <w:docPartBody>
        <w:p w:rsidR="006058FF" w:rsidRDefault="00356E6E" w:rsidP="00356E6E">
          <w:pPr>
            <w:pStyle w:val="52E9C9B2FC344B31A145F6BD410205A0"/>
          </w:pPr>
          <w:r>
            <w:rPr>
              <w:rStyle w:val="YerTutucuMetni"/>
            </w:rPr>
            <w:t>[Tarih]</w:t>
          </w:r>
        </w:p>
      </w:docPartBody>
    </w:docPart>
    <w:docPart>
      <w:docPartPr>
        <w:name w:val="33D04DEF0D66469C8653F6B1AC0D51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C668E6-1D47-492A-AB30-6B066BAC2A9F}"/>
      </w:docPartPr>
      <w:docPartBody>
        <w:p w:rsidR="006058FF" w:rsidRDefault="00356E6E" w:rsidP="00356E6E">
          <w:pPr>
            <w:pStyle w:val="33D04DEF0D66469C8653F6B1AC0D5145"/>
          </w:pPr>
          <w:r>
            <w:rPr>
              <w:color w:val="44546A" w:themeColor="text2"/>
              <w:sz w:val="20"/>
              <w:szCs w:val="2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6E"/>
    <w:rsid w:val="001704B7"/>
    <w:rsid w:val="00356E6E"/>
    <w:rsid w:val="004047EB"/>
    <w:rsid w:val="0053026F"/>
    <w:rsid w:val="006058FF"/>
    <w:rsid w:val="0066330F"/>
    <w:rsid w:val="00E1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6E6E"/>
    <w:rPr>
      <w:color w:val="808080"/>
    </w:rPr>
  </w:style>
  <w:style w:type="paragraph" w:customStyle="1" w:styleId="52E9C9B2FC344B31A145F6BD410205A0">
    <w:name w:val="52E9C9B2FC344B31A145F6BD410205A0"/>
    <w:rsid w:val="00356E6E"/>
  </w:style>
  <w:style w:type="paragraph" w:customStyle="1" w:styleId="33D04DEF0D66469C8653F6B1AC0D5145">
    <w:name w:val="33D04DEF0D66469C8653F6B1AC0D5145"/>
    <w:rsid w:val="00356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……./……/2025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DD0495-F13F-4FC7-9F96-381C2F5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2300</Characters>
  <Application>Microsoft Office Word</Application>
  <DocSecurity>0</DocSecurity>
  <Lines>147</Lines>
  <Paragraphs>63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T.C.                                                                                                                                                       DOKUZ EYLÜL ÜNİVERSİTESİ                                                                            </vt:lpstr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                                                                                                                                                      DOKUZ EYLÜL ÜNİVERSİTESİ                                                                                                 FİZİK TEDAVİ VE REHABİLİTASYON FAKÜLTESİ                                                                                           CİHAZ, EKİPMAN VE MEKAN KULLANIM İZİN VE TAKİP FORMU</dc:title>
  <dc:subject/>
  <dc:creator>Hülya Tuna</dc:creator>
  <cp:keywords/>
  <dc:description/>
  <cp:lastModifiedBy>Ahmet Öztürk</cp:lastModifiedBy>
  <cp:revision>5</cp:revision>
  <dcterms:created xsi:type="dcterms:W3CDTF">2025-10-17T11:31:00Z</dcterms:created>
  <dcterms:modified xsi:type="dcterms:W3CDTF">2025-10-17T13:20:00Z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d6b00bae-3c92-49ea-8eb0-d75cd927229c</vt:lpwstr>
  </property>
</Properties>
</file>